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3328" w14:textId="07B29219" w:rsidR="00003BD4" w:rsidRPr="00C96533" w:rsidRDefault="00C96533" w:rsidP="00C96533">
      <w:pPr>
        <w:pStyle w:val="Kop1"/>
        <w:rPr>
          <w:sz w:val="32"/>
          <w:szCs w:val="32"/>
          <w:lang w:val="nl-NL"/>
        </w:rPr>
      </w:pPr>
      <w:r>
        <w:rPr>
          <w:noProof/>
          <w:sz w:val="48"/>
          <w:szCs w:val="48"/>
          <w:lang w:val="nl-NL"/>
        </w:rPr>
        <mc:AlternateContent>
          <mc:Choice Requires="wps">
            <w:drawing>
              <wp:anchor distT="0" distB="0" distL="114300" distR="114300" simplePos="0" relativeHeight="251660288" behindDoc="0" locked="0" layoutInCell="1" allowOverlap="1" wp14:anchorId="3C9989B1" wp14:editId="639E1046">
                <wp:simplePos x="0" y="0"/>
                <wp:positionH relativeFrom="column">
                  <wp:posOffset>4750270</wp:posOffset>
                </wp:positionH>
                <wp:positionV relativeFrom="paragraph">
                  <wp:posOffset>-391614</wp:posOffset>
                </wp:positionV>
                <wp:extent cx="1260000" cy="1620000"/>
                <wp:effectExtent l="0" t="0" r="10160" b="18415"/>
                <wp:wrapNone/>
                <wp:docPr id="401835775" name="Tekstvak 2"/>
                <wp:cNvGraphicFramePr/>
                <a:graphic xmlns:a="http://schemas.openxmlformats.org/drawingml/2006/main">
                  <a:graphicData uri="http://schemas.microsoft.com/office/word/2010/wordprocessingShape">
                    <wps:wsp>
                      <wps:cNvSpPr txBox="1"/>
                      <wps:spPr>
                        <a:xfrm>
                          <a:off x="0" y="0"/>
                          <a:ext cx="1260000" cy="1620000"/>
                        </a:xfrm>
                        <a:prstGeom prst="rect">
                          <a:avLst/>
                        </a:prstGeom>
                        <a:solidFill>
                          <a:schemeClr val="lt1"/>
                        </a:solidFill>
                        <a:ln w="6350">
                          <a:solidFill>
                            <a:prstClr val="black"/>
                          </a:solidFill>
                        </a:ln>
                      </wps:spPr>
                      <wps:txbx>
                        <w:txbxContent>
                          <w:p w14:paraId="20EB382A" w14:textId="7C7F1A80" w:rsidR="00C96533" w:rsidRDefault="002F1DB7" w:rsidP="002F1DB7">
                            <w:pPr>
                              <w:jc w:val="center"/>
                            </w:pPr>
                            <w:r>
                              <w:rPr>
                                <w:rFonts w:ascii="Apple Color Emoji" w:hAnsi="Apple Color Emoji" w:cs="Apple Color Emoji"/>
                              </w:rPr>
                              <w:br/>
                            </w:r>
                            <w:r w:rsidR="00C96533">
                              <w:rPr>
                                <w:rFonts w:ascii="Apple Color Emoji" w:hAnsi="Apple Color Emoji" w:cs="Apple Color Emoji"/>
                              </w:rPr>
                              <w:t>📸</w:t>
                            </w:r>
                            <w:r w:rsidR="00C96533">
                              <w:t xml:space="preserve"> </w:t>
                            </w:r>
                            <w:proofErr w:type="spellStart"/>
                            <w:r w:rsidR="00C96533">
                              <w:t>Voeg</w:t>
                            </w:r>
                            <w:proofErr w:type="spellEnd"/>
                            <w:r w:rsidR="00C96533">
                              <w:t xml:space="preserve"> </w:t>
                            </w:r>
                            <w:proofErr w:type="spellStart"/>
                            <w:r w:rsidR="00C96533">
                              <w:t>hier</w:t>
                            </w:r>
                            <w:proofErr w:type="spellEnd"/>
                            <w:r>
                              <w:t xml:space="preserve"> </w:t>
                            </w:r>
                            <w:proofErr w:type="spellStart"/>
                            <w:r>
                              <w:t>eventueel</w:t>
                            </w:r>
                            <w:proofErr w:type="spellEnd"/>
                            <w:r w:rsidR="00C96533">
                              <w:t xml:space="preserve"> </w:t>
                            </w:r>
                            <w:proofErr w:type="spellStart"/>
                            <w:r>
                              <w:t>een</w:t>
                            </w:r>
                            <w:proofErr w:type="spellEnd"/>
                            <w:r w:rsidR="00C96533">
                              <w:t xml:space="preserve"> </w:t>
                            </w:r>
                            <w:proofErr w:type="spellStart"/>
                            <w:r w:rsidR="00C96533">
                              <w:t>foto</w:t>
                            </w:r>
                            <w:proofErr w:type="spellEnd"/>
                            <w:r>
                              <w:t xml:space="preserve"> van </w:t>
                            </w:r>
                            <w:proofErr w:type="spellStart"/>
                            <w:r>
                              <w:t>jezelf</w:t>
                            </w:r>
                            <w:proofErr w:type="spellEnd"/>
                            <w:r w:rsidR="00C96533">
                              <w:t xml:space="preserve"> in</w:t>
                            </w:r>
                            <w:r w:rsidR="00C96533">
                              <w:br/>
                            </w:r>
                            <w:r w:rsidR="00C96533">
                              <w:br/>
                              <w:t xml:space="preserve">(3,5 x 4,5 cm </w:t>
                            </w:r>
                            <w:proofErr w:type="spellStart"/>
                            <w:r w:rsidR="00C96533">
                              <w:t>aanbevolen</w:t>
                            </w:r>
                            <w:proofErr w:type="spellEnd"/>
                            <w:r w:rsidR="00C9653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989B1" id="_x0000_t202" coordsize="21600,21600" o:spt="202" path="m,l,21600r21600,l21600,xe">
                <v:stroke joinstyle="miter"/>
                <v:path gradientshapeok="t" o:connecttype="rect"/>
              </v:shapetype>
              <v:shape id="Tekstvak 2" o:spid="_x0000_s1026" type="#_x0000_t202" style="position:absolute;margin-left:374.05pt;margin-top:-30.85pt;width:99.2pt;height:1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" fillcolor="white [3201]" strokeweight=".5pt">
                <v:textbox>
                  <w:txbxContent>
                    <w:p w14:paraId="20EB382A" w14:textId="7C7F1A80" w:rsidR="00C96533" w:rsidRDefault="002F1DB7" w:rsidP="002F1DB7">
                      <w:pPr>
                        <w:jc w:val="center"/>
                      </w:pPr>
                      <w:r>
                        <w:rPr>
                          <w:rFonts w:ascii="Apple Color Emoji" w:hAnsi="Apple Color Emoji" w:cs="Apple Color Emoji"/>
                        </w:rPr>
                        <w:br/>
                      </w:r>
                      <w:r w:rsidR="00C96533">
                        <w:rPr>
                          <w:rFonts w:ascii="Apple Color Emoji" w:hAnsi="Apple Color Emoji" w:cs="Apple Color Emoji"/>
                        </w:rPr>
                        <w:t>📸</w:t>
                      </w:r>
                      <w:r w:rsidR="00C96533">
                        <w:t xml:space="preserve"> </w:t>
                      </w:r>
                      <w:proofErr w:type="spellStart"/>
                      <w:r w:rsidR="00C96533">
                        <w:t>Voeg</w:t>
                      </w:r>
                      <w:proofErr w:type="spellEnd"/>
                      <w:r w:rsidR="00C96533">
                        <w:t xml:space="preserve"> </w:t>
                      </w:r>
                      <w:proofErr w:type="spellStart"/>
                      <w:r w:rsidR="00C96533">
                        <w:t>hier</w:t>
                      </w:r>
                      <w:proofErr w:type="spellEnd"/>
                      <w:r>
                        <w:t xml:space="preserve"> </w:t>
                      </w:r>
                      <w:proofErr w:type="spellStart"/>
                      <w:r>
                        <w:t>eventueel</w:t>
                      </w:r>
                      <w:proofErr w:type="spellEnd"/>
                      <w:r w:rsidR="00C96533">
                        <w:t xml:space="preserve"> </w:t>
                      </w:r>
                      <w:proofErr w:type="spellStart"/>
                      <w:r>
                        <w:t>een</w:t>
                      </w:r>
                      <w:proofErr w:type="spellEnd"/>
                      <w:r w:rsidR="00C96533">
                        <w:t xml:space="preserve"> </w:t>
                      </w:r>
                      <w:proofErr w:type="spellStart"/>
                      <w:r w:rsidR="00C96533">
                        <w:t>foto</w:t>
                      </w:r>
                      <w:proofErr w:type="spellEnd"/>
                      <w:r>
                        <w:t xml:space="preserve"> van </w:t>
                      </w:r>
                      <w:proofErr w:type="spellStart"/>
                      <w:r>
                        <w:t>jezelf</w:t>
                      </w:r>
                      <w:proofErr w:type="spellEnd"/>
                      <w:r w:rsidR="00C96533">
                        <w:t xml:space="preserve"> in</w:t>
                      </w:r>
                      <w:r w:rsidR="00C96533">
                        <w:br/>
                      </w:r>
                      <w:r w:rsidR="00C96533">
                        <w:br/>
                        <w:t xml:space="preserve">(3,5 x 4,5 cm </w:t>
                      </w:r>
                      <w:proofErr w:type="spellStart"/>
                      <w:r w:rsidR="00C96533">
                        <w:t>aanbevolen</w:t>
                      </w:r>
                      <w:proofErr w:type="spellEnd"/>
                      <w:r w:rsidR="00C96533">
                        <w:t>)</w:t>
                      </w:r>
                    </w:p>
                  </w:txbxContent>
                </v:textbox>
              </v:shape>
            </w:pict>
          </mc:Fallback>
        </mc:AlternateContent>
      </w:r>
      <w:r w:rsidRPr="00C96533">
        <w:rPr>
          <w:sz w:val="48"/>
          <w:szCs w:val="48"/>
          <w:lang w:val="nl-NL"/>
        </w:rPr>
        <w:t>CV [NAAM]</w:t>
      </w:r>
      <w:r>
        <w:rPr>
          <w:lang w:val="nl-NL"/>
        </w:rPr>
        <w:br/>
      </w:r>
      <w:r w:rsidRPr="00C96533">
        <w:rPr>
          <w:sz w:val="32"/>
          <w:szCs w:val="32"/>
          <w:lang w:val="nl-NL"/>
        </w:rPr>
        <w:t>[Functietitel]</w:t>
      </w:r>
    </w:p>
    <w:p w14:paraId="035D7375" w14:textId="77777777" w:rsidR="00003BD4" w:rsidRPr="00C96533" w:rsidRDefault="00000000">
      <w:pPr>
        <w:pStyle w:val="Kop2"/>
        <w:rPr>
          <w:lang w:val="nl-NL"/>
        </w:rPr>
      </w:pPr>
      <w:r w:rsidRPr="00C96533">
        <w:rPr>
          <w:lang w:val="nl-NL"/>
        </w:rPr>
        <w:t>Persoonlijke gegevens</w:t>
      </w:r>
    </w:p>
    <w:p w14:paraId="3322EE86" w14:textId="77777777" w:rsidR="00003BD4" w:rsidRPr="00C96533" w:rsidRDefault="00000000">
      <w:pPr>
        <w:rPr>
          <w:lang w:val="nl-NL"/>
        </w:rPr>
      </w:pPr>
      <w:r w:rsidRPr="00C96533">
        <w:rPr>
          <w:lang w:val="nl-NL"/>
        </w:rPr>
        <w:t>Naam: [Jouw naam]</w:t>
      </w:r>
    </w:p>
    <w:p w14:paraId="5E256C29" w14:textId="77777777" w:rsidR="00003BD4" w:rsidRPr="00C96533" w:rsidRDefault="00000000">
      <w:pPr>
        <w:rPr>
          <w:lang w:val="nl-NL"/>
        </w:rPr>
      </w:pPr>
      <w:r w:rsidRPr="00C96533">
        <w:rPr>
          <w:lang w:val="nl-NL"/>
        </w:rPr>
        <w:t>Adres: [Straatnaam en plaats]</w:t>
      </w:r>
    </w:p>
    <w:p w14:paraId="5CB346CC" w14:textId="77777777" w:rsidR="00003BD4" w:rsidRPr="00C96533" w:rsidRDefault="00000000">
      <w:pPr>
        <w:rPr>
          <w:lang w:val="nl-NL"/>
        </w:rPr>
      </w:pPr>
      <w:r w:rsidRPr="00C96533">
        <w:rPr>
          <w:lang w:val="nl-NL"/>
        </w:rPr>
        <w:t>Telefoonnummer: [06-12345678]</w:t>
      </w:r>
    </w:p>
    <w:p w14:paraId="64AFDB25" w14:textId="77777777" w:rsidR="00003BD4" w:rsidRPr="00C96533" w:rsidRDefault="00000000">
      <w:pPr>
        <w:rPr>
          <w:lang w:val="nl-NL"/>
        </w:rPr>
      </w:pPr>
      <w:r w:rsidRPr="00C96533">
        <w:rPr>
          <w:lang w:val="nl-NL"/>
        </w:rPr>
        <w:t>E-mailadres: [jouw@email.nl]</w:t>
      </w:r>
    </w:p>
    <w:p w14:paraId="49770EE1" w14:textId="77777777" w:rsidR="00003BD4" w:rsidRPr="00C96533" w:rsidRDefault="00000000">
      <w:pPr>
        <w:rPr>
          <w:lang w:val="nl-NL"/>
        </w:rPr>
      </w:pPr>
      <w:r w:rsidRPr="00C96533">
        <w:rPr>
          <w:lang w:val="nl-NL"/>
        </w:rPr>
        <w:t>LinkedIn: [optioneel]</w:t>
      </w:r>
    </w:p>
    <w:p w14:paraId="7782B1EA" w14:textId="77777777" w:rsidR="00003BD4" w:rsidRPr="00C96533" w:rsidRDefault="00000000">
      <w:pPr>
        <w:pStyle w:val="Kop2"/>
        <w:rPr>
          <w:lang w:val="nl-NL"/>
        </w:rPr>
      </w:pPr>
      <w:r w:rsidRPr="00C96533">
        <w:rPr>
          <w:lang w:val="nl-NL"/>
        </w:rPr>
        <w:t>Persoonlijk profiel</w:t>
      </w:r>
    </w:p>
    <w:p w14:paraId="6BF05897" w14:textId="766EBD56" w:rsidR="00003BD4" w:rsidRPr="00C96533" w:rsidRDefault="00000000">
      <w:pPr>
        <w:rPr>
          <w:lang w:val="nl-NL"/>
        </w:rPr>
      </w:pPr>
      <w:r w:rsidRPr="00C96533">
        <w:rPr>
          <w:lang w:val="nl-NL"/>
        </w:rPr>
        <w:t xml:space="preserve">[Korte samenvatting van wie jij bent en wat je zoekt. Bijvoorbeeld: </w:t>
      </w:r>
      <w:r w:rsidR="00C96533" w:rsidRPr="0014006F">
        <w:rPr>
          <w:lang w:val="nl-NL"/>
        </w:rPr>
        <w:t xml:space="preserve">Enthousiaste </w:t>
      </w:r>
      <w:proofErr w:type="spellStart"/>
      <w:r w:rsidR="00C96533" w:rsidRPr="0014006F">
        <w:rPr>
          <w:lang w:val="nl-NL"/>
        </w:rPr>
        <w:t>teamplayer</w:t>
      </w:r>
      <w:proofErr w:type="spellEnd"/>
      <w:r w:rsidR="00C96533" w:rsidRPr="0014006F">
        <w:rPr>
          <w:lang w:val="nl-NL"/>
        </w:rPr>
        <w:t xml:space="preserve"> met een passie voor logistiek. Stressbestendig, betrouwbaar en altijd bereid om bij te leren. Op zoek naar een functie waar ik mijn handen uit de mouwen kan steken én kan doorgroeien</w:t>
      </w:r>
      <w:r w:rsidRPr="00C96533">
        <w:rPr>
          <w:lang w:val="nl-NL"/>
        </w:rPr>
        <w:t>.]</w:t>
      </w:r>
    </w:p>
    <w:p w14:paraId="7E8378FC" w14:textId="77777777" w:rsidR="00003BD4" w:rsidRPr="00C96533" w:rsidRDefault="00000000">
      <w:pPr>
        <w:pStyle w:val="Kop2"/>
        <w:rPr>
          <w:lang w:val="nl-NL"/>
        </w:rPr>
      </w:pPr>
      <w:r w:rsidRPr="00C96533">
        <w:rPr>
          <w:lang w:val="nl-NL"/>
        </w:rPr>
        <w:t>Werkervaring</w:t>
      </w:r>
    </w:p>
    <w:p w14:paraId="14C55D8D" w14:textId="20156C0B" w:rsidR="00003BD4" w:rsidRPr="00C96533" w:rsidRDefault="00000000">
      <w:pPr>
        <w:rPr>
          <w:lang w:val="nl-NL"/>
        </w:rPr>
      </w:pPr>
      <w:r w:rsidRPr="00C96533">
        <w:rPr>
          <w:lang w:val="nl-NL"/>
        </w:rPr>
        <w:t xml:space="preserve">Functietitel </w:t>
      </w:r>
      <w:r w:rsidR="00C96533" w:rsidRPr="00C96533">
        <w:rPr>
          <w:lang w:val="nl-NL"/>
        </w:rPr>
        <w:t xml:space="preserve">1 </w:t>
      </w:r>
      <w:r w:rsidRPr="00C96533">
        <w:rPr>
          <w:lang w:val="nl-NL"/>
        </w:rPr>
        <w:t>– Bedrijfsnaam, Plaats</w:t>
      </w:r>
      <w:r w:rsidRPr="00C96533">
        <w:rPr>
          <w:lang w:val="nl-NL"/>
        </w:rPr>
        <w:br/>
        <w:t>maand/jaar – maand/jaar</w:t>
      </w:r>
      <w:r w:rsidRPr="00C96533">
        <w:rPr>
          <w:lang w:val="nl-NL"/>
        </w:rPr>
        <w:br/>
        <w:t>- Verantwoordelijkheid 1</w:t>
      </w:r>
      <w:r w:rsidRPr="00C96533">
        <w:rPr>
          <w:lang w:val="nl-NL"/>
        </w:rPr>
        <w:br/>
        <w:t>- Verantwoordelijkheid 2</w:t>
      </w:r>
    </w:p>
    <w:p w14:paraId="70BA9EA8" w14:textId="56EEA2B1" w:rsidR="00C96533" w:rsidRPr="00C96533" w:rsidRDefault="00C96533">
      <w:pPr>
        <w:rPr>
          <w:lang w:val="nl-NL"/>
        </w:rPr>
      </w:pPr>
      <w:r w:rsidRPr="00C96533">
        <w:rPr>
          <w:lang w:val="nl-NL"/>
        </w:rPr>
        <w:t>Functietitel</w:t>
      </w:r>
      <w:r w:rsidRPr="00C96533">
        <w:rPr>
          <w:lang w:val="nl-NL"/>
        </w:rPr>
        <w:t xml:space="preserve"> 2</w:t>
      </w:r>
      <w:r w:rsidRPr="00C96533">
        <w:rPr>
          <w:lang w:val="nl-NL"/>
        </w:rPr>
        <w:t xml:space="preserve"> – Bedrijfsnaam, Plaats</w:t>
      </w:r>
      <w:r w:rsidRPr="00C96533">
        <w:rPr>
          <w:lang w:val="nl-NL"/>
        </w:rPr>
        <w:br/>
        <w:t>maand/jaar – maand/jaar</w:t>
      </w:r>
      <w:r w:rsidRPr="00C96533">
        <w:rPr>
          <w:lang w:val="nl-NL"/>
        </w:rPr>
        <w:br/>
        <w:t>- Verantwoordelijkheid 1</w:t>
      </w:r>
      <w:r w:rsidRPr="00C96533">
        <w:rPr>
          <w:lang w:val="nl-NL"/>
        </w:rPr>
        <w:br/>
        <w:t>- Verantwoordelijkheid 2</w:t>
      </w:r>
    </w:p>
    <w:p w14:paraId="26E80B52" w14:textId="3CB4FC2F" w:rsidR="00C96533" w:rsidRPr="00C96533" w:rsidRDefault="00C96533">
      <w:pPr>
        <w:rPr>
          <w:lang w:val="nl-NL"/>
        </w:rPr>
      </w:pPr>
      <w:r w:rsidRPr="00C96533">
        <w:rPr>
          <w:lang w:val="nl-NL"/>
        </w:rPr>
        <w:t xml:space="preserve">Functietitel </w:t>
      </w:r>
      <w:r w:rsidRPr="00C96533">
        <w:rPr>
          <w:lang w:val="nl-NL"/>
        </w:rPr>
        <w:t xml:space="preserve">3 </w:t>
      </w:r>
      <w:r w:rsidRPr="00C96533">
        <w:rPr>
          <w:lang w:val="nl-NL"/>
        </w:rPr>
        <w:t>– Bedrijfsnaam, Plaats</w:t>
      </w:r>
      <w:r w:rsidRPr="00C96533">
        <w:rPr>
          <w:lang w:val="nl-NL"/>
        </w:rPr>
        <w:br/>
        <w:t>maand/jaar – maand/jaar</w:t>
      </w:r>
      <w:r w:rsidRPr="00C96533">
        <w:rPr>
          <w:lang w:val="nl-NL"/>
        </w:rPr>
        <w:br/>
        <w:t>- Verantwoordelijkheid 1</w:t>
      </w:r>
      <w:r w:rsidRPr="00C96533">
        <w:rPr>
          <w:lang w:val="nl-NL"/>
        </w:rPr>
        <w:br/>
        <w:t>- Verantwoordelijkheid 2</w:t>
      </w:r>
    </w:p>
    <w:p w14:paraId="30595ED6" w14:textId="25EFD699" w:rsidR="00C96533" w:rsidRPr="00C96533" w:rsidRDefault="00C96533">
      <w:pPr>
        <w:rPr>
          <w:lang w:val="nl-NL"/>
        </w:rPr>
      </w:pPr>
      <w:r w:rsidRPr="00C96533">
        <w:rPr>
          <w:lang w:val="nl-NL"/>
        </w:rPr>
        <w:t xml:space="preserve">Etc. </w:t>
      </w:r>
    </w:p>
    <w:p w14:paraId="72A2A364" w14:textId="77777777" w:rsidR="00003BD4" w:rsidRPr="00C96533" w:rsidRDefault="00000000">
      <w:pPr>
        <w:pStyle w:val="Kop2"/>
        <w:rPr>
          <w:lang w:val="nl-NL"/>
        </w:rPr>
      </w:pPr>
      <w:r w:rsidRPr="00C96533">
        <w:rPr>
          <w:lang w:val="nl-NL"/>
        </w:rPr>
        <w:t>Opleidingen</w:t>
      </w:r>
    </w:p>
    <w:p w14:paraId="646323DE" w14:textId="77777777" w:rsidR="00003BD4" w:rsidRPr="00C96533" w:rsidRDefault="00000000">
      <w:pPr>
        <w:rPr>
          <w:lang w:val="nl-NL"/>
        </w:rPr>
      </w:pPr>
      <w:r w:rsidRPr="00C96533">
        <w:rPr>
          <w:lang w:val="nl-NL"/>
        </w:rPr>
        <w:t>Opleiding – Onderwijsinstelling, Plaats</w:t>
      </w:r>
      <w:r w:rsidRPr="00C96533">
        <w:rPr>
          <w:lang w:val="nl-NL"/>
        </w:rPr>
        <w:br/>
        <w:t>Jaar – Jaar</w:t>
      </w:r>
      <w:r w:rsidRPr="00C96533">
        <w:rPr>
          <w:lang w:val="nl-NL"/>
        </w:rPr>
        <w:br/>
        <w:t>Diploma: Ja/Nee</w:t>
      </w:r>
    </w:p>
    <w:p w14:paraId="0AC7CCD2" w14:textId="77777777" w:rsidR="00C96533" w:rsidRPr="00C96533" w:rsidRDefault="00C96533">
      <w:pPr>
        <w:rPr>
          <w:lang w:val="nl-NL"/>
        </w:rPr>
      </w:pPr>
    </w:p>
    <w:p w14:paraId="4A63F51B" w14:textId="77777777" w:rsidR="00003BD4" w:rsidRPr="00C96533" w:rsidRDefault="00000000">
      <w:pPr>
        <w:pStyle w:val="Kop2"/>
        <w:rPr>
          <w:lang w:val="nl-NL"/>
        </w:rPr>
      </w:pPr>
      <w:r w:rsidRPr="00C96533">
        <w:rPr>
          <w:lang w:val="nl-NL"/>
        </w:rPr>
        <w:t>Vaardigheden</w:t>
      </w:r>
    </w:p>
    <w:p w14:paraId="46BA8288" w14:textId="127266D0" w:rsidR="00C96533" w:rsidRPr="00C96533" w:rsidRDefault="00C96533">
      <w:pPr>
        <w:rPr>
          <w:lang w:val="nl-NL"/>
        </w:rPr>
      </w:pPr>
      <w:r w:rsidRPr="00C96533">
        <w:rPr>
          <w:lang w:val="nl-NL"/>
        </w:rPr>
        <w:t>Bijvoorbeeld:</w:t>
      </w:r>
    </w:p>
    <w:p w14:paraId="64C7AD43" w14:textId="319CAF66" w:rsidR="00C96533" w:rsidRPr="00C96533" w:rsidRDefault="00000000">
      <w:pPr>
        <w:rPr>
          <w:lang w:val="nl-NL"/>
        </w:rPr>
      </w:pPr>
      <w:r w:rsidRPr="00C96533">
        <w:rPr>
          <w:lang w:val="nl-NL"/>
        </w:rPr>
        <w:t>- Klantgericht</w:t>
      </w:r>
      <w:r w:rsidR="00C96533" w:rsidRPr="00C96533">
        <w:rPr>
          <w:lang w:val="nl-NL"/>
        </w:rPr>
        <w:br/>
        <w:t>- Zelfstandig/</w:t>
      </w:r>
      <w:proofErr w:type="spellStart"/>
      <w:r w:rsidR="00C96533">
        <w:rPr>
          <w:lang w:val="nl-NL"/>
        </w:rPr>
        <w:t>teamplayer</w:t>
      </w:r>
      <w:proofErr w:type="spellEnd"/>
      <w:r w:rsidRPr="00C96533">
        <w:rPr>
          <w:lang w:val="nl-NL"/>
        </w:rPr>
        <w:br/>
        <w:t>- MS Office</w:t>
      </w:r>
      <w:r w:rsidRPr="00C96533">
        <w:rPr>
          <w:lang w:val="nl-NL"/>
        </w:rPr>
        <w:br/>
        <w:t>- Nauwkeurig werken</w:t>
      </w:r>
    </w:p>
    <w:p w14:paraId="742A02E0" w14:textId="77777777" w:rsidR="00003BD4" w:rsidRPr="00C96533" w:rsidRDefault="00000000">
      <w:pPr>
        <w:pStyle w:val="Kop2"/>
        <w:rPr>
          <w:lang w:val="nl-NL"/>
        </w:rPr>
      </w:pPr>
      <w:r w:rsidRPr="00C96533">
        <w:rPr>
          <w:lang w:val="nl-NL"/>
        </w:rPr>
        <w:t>Cursussen/Certificaten</w:t>
      </w:r>
    </w:p>
    <w:p w14:paraId="078C77E9" w14:textId="6F91FE30" w:rsidR="00C96533" w:rsidRDefault="00C96533">
      <w:pPr>
        <w:rPr>
          <w:lang w:val="nl-NL"/>
        </w:rPr>
      </w:pPr>
      <w:r>
        <w:rPr>
          <w:lang w:val="nl-NL"/>
        </w:rPr>
        <w:t>Bijvoorbeeld:</w:t>
      </w:r>
    </w:p>
    <w:p w14:paraId="0ABD44B0" w14:textId="47684E31" w:rsidR="00003BD4" w:rsidRPr="00C96533" w:rsidRDefault="00000000">
      <w:pPr>
        <w:rPr>
          <w:lang w:val="nl-NL"/>
        </w:rPr>
      </w:pPr>
      <w:r w:rsidRPr="00C96533">
        <w:rPr>
          <w:lang w:val="nl-NL"/>
        </w:rPr>
        <w:t>- Heftruckcertificaat</w:t>
      </w:r>
      <w:r w:rsidRPr="00C96533">
        <w:rPr>
          <w:lang w:val="nl-NL"/>
        </w:rPr>
        <w:br/>
        <w:t>- VCA Basisveiligheid</w:t>
      </w:r>
    </w:p>
    <w:p w14:paraId="1A00CA6A" w14:textId="77777777" w:rsidR="00003BD4" w:rsidRPr="00C96533" w:rsidRDefault="00000000">
      <w:pPr>
        <w:pStyle w:val="Kop2"/>
        <w:rPr>
          <w:lang w:val="nl-NL"/>
        </w:rPr>
      </w:pPr>
      <w:r w:rsidRPr="00C96533">
        <w:rPr>
          <w:lang w:val="nl-NL"/>
        </w:rPr>
        <w:t>Hobby’s &amp; interesses</w:t>
      </w:r>
    </w:p>
    <w:p w14:paraId="54ED6011" w14:textId="164BCDE1" w:rsidR="00C96533" w:rsidRDefault="00C96533">
      <w:pPr>
        <w:rPr>
          <w:lang w:val="nl-NL"/>
        </w:rPr>
      </w:pPr>
      <w:r>
        <w:rPr>
          <w:lang w:val="nl-NL"/>
        </w:rPr>
        <w:t>Bijvoorbeeld:</w:t>
      </w:r>
    </w:p>
    <w:p w14:paraId="2B61FA02" w14:textId="4ED177CA" w:rsidR="00003BD4" w:rsidRPr="00C96533" w:rsidRDefault="00000000">
      <w:pPr>
        <w:rPr>
          <w:lang w:val="nl-NL"/>
        </w:rPr>
      </w:pPr>
      <w:r w:rsidRPr="00C96533">
        <w:rPr>
          <w:lang w:val="nl-NL"/>
        </w:rPr>
        <w:t>- Fietsen</w:t>
      </w:r>
      <w:r w:rsidRPr="00C96533">
        <w:rPr>
          <w:lang w:val="nl-NL"/>
        </w:rPr>
        <w:br/>
        <w:t>- Techniek</w:t>
      </w:r>
      <w:r w:rsidRPr="00C96533">
        <w:rPr>
          <w:lang w:val="nl-NL"/>
        </w:rPr>
        <w:br/>
        <w:t xml:space="preserve">- </w:t>
      </w:r>
      <w:r w:rsidR="00C96533">
        <w:rPr>
          <w:lang w:val="nl-NL"/>
        </w:rPr>
        <w:t>Tuinieren</w:t>
      </w:r>
    </w:p>
    <w:p w14:paraId="68C0ECBA" w14:textId="77777777" w:rsidR="00003BD4" w:rsidRPr="00C96533" w:rsidRDefault="00000000">
      <w:pPr>
        <w:pStyle w:val="Kop2"/>
        <w:rPr>
          <w:lang w:val="nl-NL"/>
        </w:rPr>
      </w:pPr>
      <w:r w:rsidRPr="00C96533">
        <w:rPr>
          <w:lang w:val="nl-NL"/>
        </w:rPr>
        <w:t>Referenties</w:t>
      </w:r>
    </w:p>
    <w:p w14:paraId="4C4678C8" w14:textId="77777777" w:rsidR="00003BD4" w:rsidRPr="00C96533" w:rsidRDefault="00000000">
      <w:pPr>
        <w:rPr>
          <w:lang w:val="nl-NL"/>
        </w:rPr>
      </w:pPr>
      <w:r w:rsidRPr="00C96533">
        <w:rPr>
          <w:lang w:val="nl-NL"/>
        </w:rPr>
        <w:t>Op aanvraag beschikbaar</w:t>
      </w:r>
    </w:p>
    <w:sectPr w:rsidR="00003BD4" w:rsidRPr="00C9653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772752462">
    <w:abstractNumId w:val="8"/>
  </w:num>
  <w:num w:numId="2" w16cid:durableId="933587483">
    <w:abstractNumId w:val="6"/>
  </w:num>
  <w:num w:numId="3" w16cid:durableId="771978024">
    <w:abstractNumId w:val="5"/>
  </w:num>
  <w:num w:numId="4" w16cid:durableId="2132167257">
    <w:abstractNumId w:val="4"/>
  </w:num>
  <w:num w:numId="5" w16cid:durableId="1761023744">
    <w:abstractNumId w:val="7"/>
  </w:num>
  <w:num w:numId="6" w16cid:durableId="1316690821">
    <w:abstractNumId w:val="3"/>
  </w:num>
  <w:num w:numId="7" w16cid:durableId="965160324">
    <w:abstractNumId w:val="2"/>
  </w:num>
  <w:num w:numId="8" w16cid:durableId="660737992">
    <w:abstractNumId w:val="1"/>
  </w:num>
  <w:num w:numId="9" w16cid:durableId="59841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3BD4"/>
    <w:rsid w:val="00034616"/>
    <w:rsid w:val="0006063C"/>
    <w:rsid w:val="001017FB"/>
    <w:rsid w:val="0015074B"/>
    <w:rsid w:val="0029639D"/>
    <w:rsid w:val="002F1DB7"/>
    <w:rsid w:val="00326F90"/>
    <w:rsid w:val="00AA1D8D"/>
    <w:rsid w:val="00B47730"/>
    <w:rsid w:val="00C96533"/>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D4407"/>
  <w14:defaultImageDpi w14:val="300"/>
  <w15:docId w15:val="{3B5A21AD-E3E1-6B48-832D-BD0D9FE9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rPr>
      <w:rFonts w:ascii="Calibri" w:hAnsi="Calibri"/>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1011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Anouk Schepers</cp:lastModifiedBy>
  <cp:revision>2</cp:revision>
  <dcterms:created xsi:type="dcterms:W3CDTF">2025-07-09T12:19:00Z</dcterms:created>
  <dcterms:modified xsi:type="dcterms:W3CDTF">2025-07-09T12:19:00Z</dcterms:modified>
  <cp:category/>
</cp:coreProperties>
</file>